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0434D4" w14:textId="644DA05B" w:rsidR="007050DD" w:rsidRDefault="007050DD">
      <w:pPr>
        <w:jc w:val="center"/>
        <w:rPr>
          <w:b/>
          <w:color w:val="1F4E79"/>
          <w:sz w:val="36"/>
        </w:rPr>
      </w:pPr>
      <w:r>
        <w:rPr>
          <w:b/>
          <w:noProof/>
          <w:color w:val="1F4E79"/>
          <w:sz w:val="36"/>
        </w:rPr>
        <w:drawing>
          <wp:inline distT="0" distB="0" distL="0" distR="0" wp14:anchorId="110DA764" wp14:editId="22A91591">
            <wp:extent cx="1869897" cy="1869897"/>
            <wp:effectExtent l="0" t="0" r="0" b="0"/>
            <wp:docPr id="517118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18724" name="Picture 5171187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8842" cy="192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4088" w14:textId="45326A93" w:rsidR="00DF53A9" w:rsidRDefault="00000000" w:rsidP="007050DD">
      <w:pPr>
        <w:ind w:left="1440" w:firstLine="720"/>
      </w:pPr>
      <w:r>
        <w:rPr>
          <w:b/>
          <w:color w:val="1F4E79"/>
          <w:sz w:val="36"/>
        </w:rPr>
        <w:t xml:space="preserve">BVIUK GRAND Accreditation </w:t>
      </w:r>
      <w:proofErr w:type="spellStart"/>
      <w:r>
        <w:rPr>
          <w:b/>
          <w:color w:val="1F4E79"/>
          <w:sz w:val="36"/>
        </w:rPr>
        <w:t>Programme</w:t>
      </w:r>
      <w:proofErr w:type="spellEnd"/>
    </w:p>
    <w:p w14:paraId="455083F0" w14:textId="77777777" w:rsidR="00DF53A9" w:rsidRDefault="00000000">
      <w:pPr>
        <w:jc w:val="center"/>
      </w:pPr>
      <w:r>
        <w:rPr>
          <w:b/>
          <w:color w:val="1F4E79"/>
          <w:sz w:val="30"/>
        </w:rPr>
        <w:t>Module 1 Application Form</w:t>
      </w:r>
    </w:p>
    <w:p w14:paraId="3CE2628F" w14:textId="77777777" w:rsidR="00DF53A9" w:rsidRDefault="00000000">
      <w:pPr>
        <w:jc w:val="center"/>
      </w:pPr>
      <w:r>
        <w:rPr>
          <w:color w:val="646464"/>
          <w:sz w:val="18"/>
        </w:rPr>
        <w:t>Version 1.0 | Effective from 1 July 2026</w:t>
      </w:r>
    </w:p>
    <w:p w14:paraId="53EBCFA8" w14:textId="77777777" w:rsidR="00DF53A9" w:rsidRDefault="00000000">
      <w:r>
        <w:t>Please complete this form and email it, together with supporting documentation, to resources@bviuk.com.</w:t>
      </w:r>
    </w:p>
    <w:p w14:paraId="188A335B" w14:textId="77777777" w:rsidR="00DF53A9" w:rsidRDefault="00000000">
      <w:r>
        <w:t>Applications are normally reviewed within two working days. The outcome of your application will be communicated by email.</w:t>
      </w:r>
    </w:p>
    <w:p w14:paraId="08E0DCF0" w14:textId="77777777" w:rsidR="00DF53A9" w:rsidRDefault="00000000">
      <w:pPr>
        <w:pStyle w:val="Heading2"/>
      </w:pPr>
      <w:r>
        <w:t>1. Personal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5894"/>
        <w:gridCol w:w="1729"/>
      </w:tblGrid>
      <w:tr w:rsidR="00DF53A9" w14:paraId="71A48F97" w14:textId="77777777">
        <w:trPr>
          <w:jc w:val="center"/>
        </w:trPr>
        <w:tc>
          <w:tcPr>
            <w:tcW w:w="3096" w:type="dxa"/>
            <w:shd w:val="clear" w:color="auto" w:fill="D9EAF7"/>
          </w:tcPr>
          <w:p w14:paraId="3588A37A" w14:textId="77777777" w:rsidR="00DF53A9" w:rsidRDefault="00000000">
            <w:r>
              <w:rPr>
                <w:b/>
                <w:sz w:val="19"/>
              </w:rPr>
              <w:t>Field</w:t>
            </w:r>
          </w:p>
        </w:tc>
        <w:tc>
          <w:tcPr>
            <w:tcW w:w="5976" w:type="dxa"/>
            <w:shd w:val="clear" w:color="auto" w:fill="D9EAF7"/>
          </w:tcPr>
          <w:p w14:paraId="55F45350" w14:textId="77777777" w:rsidR="00DF53A9" w:rsidRDefault="00000000">
            <w:r>
              <w:rPr>
                <w:b/>
                <w:sz w:val="19"/>
              </w:rPr>
              <w:t>Response</w:t>
            </w:r>
          </w:p>
        </w:tc>
        <w:tc>
          <w:tcPr>
            <w:tcW w:w="1800" w:type="dxa"/>
            <w:shd w:val="clear" w:color="auto" w:fill="D9EAF7"/>
          </w:tcPr>
          <w:p w14:paraId="192D15A8" w14:textId="77777777" w:rsidR="00DF53A9" w:rsidRDefault="00000000">
            <w:r>
              <w:rPr>
                <w:b/>
                <w:sz w:val="19"/>
              </w:rPr>
              <w:t>For BVIUK use only</w:t>
            </w:r>
          </w:p>
        </w:tc>
      </w:tr>
      <w:tr w:rsidR="00DF53A9" w14:paraId="171B8134" w14:textId="77777777">
        <w:trPr>
          <w:jc w:val="center"/>
        </w:trPr>
        <w:tc>
          <w:tcPr>
            <w:tcW w:w="3096" w:type="dxa"/>
          </w:tcPr>
          <w:p w14:paraId="51259196" w14:textId="77777777" w:rsidR="00DF53A9" w:rsidRDefault="00000000">
            <w:r>
              <w:rPr>
                <w:sz w:val="19"/>
              </w:rPr>
              <w:t>Full Name</w:t>
            </w:r>
          </w:p>
        </w:tc>
        <w:tc>
          <w:tcPr>
            <w:tcW w:w="5976" w:type="dxa"/>
          </w:tcPr>
          <w:p w14:paraId="294EF964" w14:textId="77777777" w:rsidR="00DF53A9" w:rsidRDefault="00000000">
            <w:r>
              <w:rPr>
                <w:i/>
                <w:color w:val="5A5A5A"/>
                <w:sz w:val="18"/>
              </w:rPr>
              <w:t>Enter your full legal name.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55C23942" w14:textId="77777777" w:rsidR="00DF53A9" w:rsidRDefault="00DF53A9"/>
        </w:tc>
      </w:tr>
      <w:tr w:rsidR="00DF53A9" w14:paraId="5C30A92C" w14:textId="77777777">
        <w:trPr>
          <w:jc w:val="center"/>
        </w:trPr>
        <w:tc>
          <w:tcPr>
            <w:tcW w:w="3096" w:type="dxa"/>
          </w:tcPr>
          <w:p w14:paraId="153874C5" w14:textId="77777777" w:rsidR="00DF53A9" w:rsidRDefault="00000000">
            <w:r>
              <w:rPr>
                <w:sz w:val="19"/>
              </w:rPr>
              <w:t>Title</w:t>
            </w:r>
          </w:p>
        </w:tc>
        <w:tc>
          <w:tcPr>
            <w:tcW w:w="5976" w:type="dxa"/>
          </w:tcPr>
          <w:p w14:paraId="31E46AFB" w14:textId="77777777" w:rsidR="00DF53A9" w:rsidRDefault="00000000">
            <w:r>
              <w:rPr>
                <w:i/>
                <w:color w:val="5A5A5A"/>
                <w:sz w:val="18"/>
              </w:rPr>
              <w:t>Mr / Mrs / Ms / Dr / Prof / Other.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22E8E89E" w14:textId="77777777" w:rsidR="00DF53A9" w:rsidRDefault="00DF53A9"/>
        </w:tc>
      </w:tr>
      <w:tr w:rsidR="00DF53A9" w14:paraId="1E83AB0D" w14:textId="77777777">
        <w:trPr>
          <w:jc w:val="center"/>
        </w:trPr>
        <w:tc>
          <w:tcPr>
            <w:tcW w:w="3096" w:type="dxa"/>
          </w:tcPr>
          <w:p w14:paraId="51D6EA87" w14:textId="77777777" w:rsidR="00DF53A9" w:rsidRDefault="00000000">
            <w:r>
              <w:rPr>
                <w:sz w:val="19"/>
              </w:rPr>
              <w:t>Date of Birth</w:t>
            </w:r>
          </w:p>
        </w:tc>
        <w:tc>
          <w:tcPr>
            <w:tcW w:w="5976" w:type="dxa"/>
          </w:tcPr>
          <w:p w14:paraId="3CF02C50" w14:textId="77777777" w:rsidR="00DF53A9" w:rsidRDefault="00000000">
            <w:r>
              <w:rPr>
                <w:i/>
                <w:color w:val="5A5A5A"/>
                <w:sz w:val="18"/>
              </w:rPr>
              <w:t>DD/MM/YYYY.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64E0C8C9" w14:textId="77777777" w:rsidR="00DF53A9" w:rsidRDefault="00DF53A9"/>
        </w:tc>
      </w:tr>
      <w:tr w:rsidR="00DF53A9" w14:paraId="2E75907E" w14:textId="77777777">
        <w:trPr>
          <w:jc w:val="center"/>
        </w:trPr>
        <w:tc>
          <w:tcPr>
            <w:tcW w:w="3096" w:type="dxa"/>
          </w:tcPr>
          <w:p w14:paraId="3C45D802" w14:textId="77777777" w:rsidR="00DF53A9" w:rsidRDefault="00000000">
            <w:r>
              <w:rPr>
                <w:sz w:val="19"/>
              </w:rPr>
              <w:t>Country of Residence</w:t>
            </w:r>
          </w:p>
        </w:tc>
        <w:tc>
          <w:tcPr>
            <w:tcW w:w="5976" w:type="dxa"/>
          </w:tcPr>
          <w:p w14:paraId="5E7C86BD" w14:textId="77777777" w:rsidR="00DF53A9" w:rsidRDefault="00000000">
            <w:r>
              <w:rPr>
                <w:i/>
                <w:color w:val="5A5A5A"/>
                <w:sz w:val="18"/>
              </w:rPr>
              <w:t>Enter country.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6A49DB79" w14:textId="77777777" w:rsidR="00DF53A9" w:rsidRDefault="00DF53A9"/>
        </w:tc>
      </w:tr>
      <w:tr w:rsidR="00DF53A9" w14:paraId="30658329" w14:textId="77777777">
        <w:trPr>
          <w:jc w:val="center"/>
        </w:trPr>
        <w:tc>
          <w:tcPr>
            <w:tcW w:w="3096" w:type="dxa"/>
          </w:tcPr>
          <w:p w14:paraId="6F34FBF3" w14:textId="77777777" w:rsidR="00DF53A9" w:rsidRDefault="00000000">
            <w:r>
              <w:rPr>
                <w:sz w:val="19"/>
              </w:rPr>
              <w:t>Nationality (optional)</w:t>
            </w:r>
          </w:p>
        </w:tc>
        <w:tc>
          <w:tcPr>
            <w:tcW w:w="5976" w:type="dxa"/>
          </w:tcPr>
          <w:p w14:paraId="5EB292BC" w14:textId="77777777" w:rsidR="00DF53A9" w:rsidRDefault="00000000">
            <w:r>
              <w:rPr>
                <w:i/>
                <w:color w:val="5A5A5A"/>
                <w:sz w:val="18"/>
              </w:rPr>
              <w:t>Enter nationality, if you wish to provide it.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03B42113" w14:textId="77777777" w:rsidR="00DF53A9" w:rsidRDefault="00DF53A9"/>
        </w:tc>
      </w:tr>
      <w:tr w:rsidR="00DF53A9" w14:paraId="4BF9AA56" w14:textId="77777777">
        <w:trPr>
          <w:jc w:val="center"/>
        </w:trPr>
        <w:tc>
          <w:tcPr>
            <w:tcW w:w="3096" w:type="dxa"/>
          </w:tcPr>
          <w:p w14:paraId="41658AA5" w14:textId="77777777" w:rsidR="00DF53A9" w:rsidRDefault="00000000">
            <w:r>
              <w:rPr>
                <w:sz w:val="19"/>
              </w:rPr>
              <w:t>Email Address</w:t>
            </w:r>
          </w:p>
        </w:tc>
        <w:tc>
          <w:tcPr>
            <w:tcW w:w="5976" w:type="dxa"/>
          </w:tcPr>
          <w:p w14:paraId="6F84B21B" w14:textId="77777777" w:rsidR="00DF53A9" w:rsidRDefault="00000000">
            <w:r>
              <w:rPr>
                <w:i/>
                <w:color w:val="5A5A5A"/>
                <w:sz w:val="18"/>
              </w:rPr>
              <w:t>Enter the email address BVIUK should use for all Programme correspondence.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50B1B1AA" w14:textId="77777777" w:rsidR="00DF53A9" w:rsidRDefault="00DF53A9"/>
        </w:tc>
      </w:tr>
      <w:tr w:rsidR="00DF53A9" w14:paraId="2C0B5894" w14:textId="77777777">
        <w:trPr>
          <w:jc w:val="center"/>
        </w:trPr>
        <w:tc>
          <w:tcPr>
            <w:tcW w:w="3096" w:type="dxa"/>
          </w:tcPr>
          <w:p w14:paraId="44088E71" w14:textId="77777777" w:rsidR="00DF53A9" w:rsidRDefault="00000000">
            <w:r>
              <w:rPr>
                <w:sz w:val="19"/>
              </w:rPr>
              <w:t>Telephone Number</w:t>
            </w:r>
          </w:p>
        </w:tc>
        <w:tc>
          <w:tcPr>
            <w:tcW w:w="5976" w:type="dxa"/>
          </w:tcPr>
          <w:p w14:paraId="174D5FCB" w14:textId="77777777" w:rsidR="00DF53A9" w:rsidRDefault="00000000">
            <w:r>
              <w:rPr>
                <w:i/>
                <w:color w:val="5A5A5A"/>
                <w:sz w:val="18"/>
              </w:rPr>
              <w:t>Include international dialling code.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0E60A0F4" w14:textId="77777777" w:rsidR="00DF53A9" w:rsidRDefault="00DF53A9"/>
        </w:tc>
      </w:tr>
      <w:tr w:rsidR="00DF53A9" w14:paraId="10E78E5E" w14:textId="77777777">
        <w:trPr>
          <w:jc w:val="center"/>
        </w:trPr>
        <w:tc>
          <w:tcPr>
            <w:tcW w:w="3096" w:type="dxa"/>
          </w:tcPr>
          <w:p w14:paraId="4A51F87C" w14:textId="77777777" w:rsidR="00DF53A9" w:rsidRDefault="00000000">
            <w:r>
              <w:rPr>
                <w:sz w:val="19"/>
              </w:rPr>
              <w:t>LinkedIn Profile (optional)</w:t>
            </w:r>
          </w:p>
        </w:tc>
        <w:tc>
          <w:tcPr>
            <w:tcW w:w="5976" w:type="dxa"/>
          </w:tcPr>
          <w:p w14:paraId="45B69B44" w14:textId="77777777" w:rsidR="00DF53A9" w:rsidRDefault="00000000">
            <w:r>
              <w:rPr>
                <w:i/>
                <w:color w:val="5A5A5A"/>
                <w:sz w:val="18"/>
              </w:rPr>
              <w:t>Enter URL, if applicable.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096F60F7" w14:textId="77777777" w:rsidR="00DF53A9" w:rsidRDefault="00DF53A9"/>
        </w:tc>
      </w:tr>
    </w:tbl>
    <w:p w14:paraId="1E4D6D30" w14:textId="77777777" w:rsidR="00DF53A9" w:rsidRDefault="00000000">
      <w:pPr>
        <w:pStyle w:val="Heading2"/>
      </w:pPr>
      <w:r>
        <w:t>2. Professional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5891"/>
        <w:gridCol w:w="1726"/>
      </w:tblGrid>
      <w:tr w:rsidR="00DF53A9" w14:paraId="72B1061C" w14:textId="77777777">
        <w:trPr>
          <w:jc w:val="center"/>
        </w:trPr>
        <w:tc>
          <w:tcPr>
            <w:tcW w:w="3096" w:type="dxa"/>
            <w:shd w:val="clear" w:color="auto" w:fill="D9EAF7"/>
          </w:tcPr>
          <w:p w14:paraId="1B629764" w14:textId="77777777" w:rsidR="00DF53A9" w:rsidRDefault="00000000">
            <w:r>
              <w:rPr>
                <w:b/>
                <w:sz w:val="19"/>
              </w:rPr>
              <w:t>Field</w:t>
            </w:r>
          </w:p>
        </w:tc>
        <w:tc>
          <w:tcPr>
            <w:tcW w:w="5976" w:type="dxa"/>
            <w:shd w:val="clear" w:color="auto" w:fill="D9EAF7"/>
          </w:tcPr>
          <w:p w14:paraId="30569FB6" w14:textId="77777777" w:rsidR="00DF53A9" w:rsidRDefault="00000000">
            <w:r>
              <w:rPr>
                <w:b/>
                <w:sz w:val="19"/>
              </w:rPr>
              <w:t>Response</w:t>
            </w:r>
          </w:p>
        </w:tc>
        <w:tc>
          <w:tcPr>
            <w:tcW w:w="1800" w:type="dxa"/>
            <w:shd w:val="clear" w:color="auto" w:fill="D9EAF7"/>
          </w:tcPr>
          <w:p w14:paraId="0639CE6E" w14:textId="77777777" w:rsidR="00DF53A9" w:rsidRDefault="00000000">
            <w:r>
              <w:rPr>
                <w:b/>
                <w:sz w:val="19"/>
              </w:rPr>
              <w:t>For BVIUK use only</w:t>
            </w:r>
          </w:p>
        </w:tc>
      </w:tr>
      <w:tr w:rsidR="00DF53A9" w14:paraId="0BF7CB5A" w14:textId="77777777">
        <w:trPr>
          <w:jc w:val="center"/>
        </w:trPr>
        <w:tc>
          <w:tcPr>
            <w:tcW w:w="3096" w:type="dxa"/>
          </w:tcPr>
          <w:p w14:paraId="0C444A33" w14:textId="77777777" w:rsidR="00DF53A9" w:rsidRDefault="00000000">
            <w:r>
              <w:rPr>
                <w:sz w:val="19"/>
              </w:rPr>
              <w:t>Current Employer / Organisation</w:t>
            </w:r>
          </w:p>
        </w:tc>
        <w:tc>
          <w:tcPr>
            <w:tcW w:w="5976" w:type="dxa"/>
          </w:tcPr>
          <w:p w14:paraId="32DF3AE7" w14:textId="77777777" w:rsidR="00DF53A9" w:rsidRDefault="00000000">
            <w:r>
              <w:rPr>
                <w:i/>
                <w:color w:val="5A5A5A"/>
                <w:sz w:val="18"/>
              </w:rPr>
              <w:t>Enter employer or organisation name.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38E3887C" w14:textId="77777777" w:rsidR="00DF53A9" w:rsidRDefault="00DF53A9"/>
        </w:tc>
      </w:tr>
      <w:tr w:rsidR="00DF53A9" w14:paraId="363E8433" w14:textId="77777777">
        <w:trPr>
          <w:jc w:val="center"/>
        </w:trPr>
        <w:tc>
          <w:tcPr>
            <w:tcW w:w="3096" w:type="dxa"/>
          </w:tcPr>
          <w:p w14:paraId="3C40E80E" w14:textId="77777777" w:rsidR="00DF53A9" w:rsidRDefault="00000000">
            <w:r>
              <w:rPr>
                <w:sz w:val="19"/>
              </w:rPr>
              <w:t>Current Position / Job Title</w:t>
            </w:r>
          </w:p>
        </w:tc>
        <w:tc>
          <w:tcPr>
            <w:tcW w:w="5976" w:type="dxa"/>
          </w:tcPr>
          <w:p w14:paraId="211328F2" w14:textId="77777777" w:rsidR="00DF53A9" w:rsidRDefault="00000000">
            <w:r>
              <w:rPr>
                <w:i/>
                <w:color w:val="5A5A5A"/>
                <w:sz w:val="18"/>
              </w:rPr>
              <w:t>Enter current role.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771686CE" w14:textId="77777777" w:rsidR="00DF53A9" w:rsidRDefault="00DF53A9"/>
        </w:tc>
      </w:tr>
      <w:tr w:rsidR="00DF53A9" w14:paraId="1F8D8487" w14:textId="77777777">
        <w:trPr>
          <w:jc w:val="center"/>
        </w:trPr>
        <w:tc>
          <w:tcPr>
            <w:tcW w:w="3096" w:type="dxa"/>
          </w:tcPr>
          <w:p w14:paraId="176259A5" w14:textId="77777777" w:rsidR="00DF53A9" w:rsidRDefault="00000000">
            <w:r>
              <w:rPr>
                <w:sz w:val="19"/>
              </w:rPr>
              <w:t>Number of Years of Professional Experience</w:t>
            </w:r>
          </w:p>
        </w:tc>
        <w:tc>
          <w:tcPr>
            <w:tcW w:w="5976" w:type="dxa"/>
          </w:tcPr>
          <w:p w14:paraId="3315BC80" w14:textId="77777777" w:rsidR="00DF53A9" w:rsidRDefault="00000000">
            <w:r>
              <w:rPr>
                <w:i/>
                <w:color w:val="5A5A5A"/>
                <w:sz w:val="18"/>
              </w:rPr>
              <w:t>Enter number of years.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63ED3EC2" w14:textId="77777777" w:rsidR="00DF53A9" w:rsidRDefault="00DF53A9"/>
        </w:tc>
      </w:tr>
      <w:tr w:rsidR="00DF53A9" w14:paraId="2119A87F" w14:textId="77777777">
        <w:trPr>
          <w:jc w:val="center"/>
        </w:trPr>
        <w:tc>
          <w:tcPr>
            <w:tcW w:w="3096" w:type="dxa"/>
          </w:tcPr>
          <w:p w14:paraId="1321DFAD" w14:textId="77777777" w:rsidR="00DF53A9" w:rsidRDefault="00000000">
            <w:r>
              <w:rPr>
                <w:sz w:val="19"/>
              </w:rPr>
              <w:t>Number of Years of Business Valuation Experience</w:t>
            </w:r>
          </w:p>
        </w:tc>
        <w:tc>
          <w:tcPr>
            <w:tcW w:w="5976" w:type="dxa"/>
          </w:tcPr>
          <w:p w14:paraId="158E9EE8" w14:textId="77777777" w:rsidR="00DF53A9" w:rsidRDefault="00000000">
            <w:r>
              <w:rPr>
                <w:i/>
                <w:color w:val="5A5A5A"/>
                <w:sz w:val="18"/>
              </w:rPr>
              <w:t>Enter number of years.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1B72E075" w14:textId="77777777" w:rsidR="00DF53A9" w:rsidRDefault="00DF53A9"/>
        </w:tc>
      </w:tr>
      <w:tr w:rsidR="00DF53A9" w14:paraId="4BCB2250" w14:textId="77777777">
        <w:trPr>
          <w:jc w:val="center"/>
        </w:trPr>
        <w:tc>
          <w:tcPr>
            <w:tcW w:w="3096" w:type="dxa"/>
          </w:tcPr>
          <w:p w14:paraId="7061C841" w14:textId="77777777" w:rsidR="00DF53A9" w:rsidRDefault="00000000">
            <w:r>
              <w:rPr>
                <w:sz w:val="19"/>
              </w:rPr>
              <w:lastRenderedPageBreak/>
              <w:t>Main Area of Professional Practice</w:t>
            </w:r>
          </w:p>
        </w:tc>
        <w:tc>
          <w:tcPr>
            <w:tcW w:w="5976" w:type="dxa"/>
          </w:tcPr>
          <w:p w14:paraId="724C67B0" w14:textId="77777777" w:rsidR="00DF53A9" w:rsidRDefault="00000000">
            <w:r>
              <w:rPr>
                <w:i/>
                <w:color w:val="5A5A5A"/>
                <w:sz w:val="18"/>
              </w:rPr>
              <w:t>Select one: Business Valuation / Corporate Finance / Financial Reporting / Audit / Litigation Support / Taxation / Investment Analysis / Insolvency / Other.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7832B15D" w14:textId="77777777" w:rsidR="00DF53A9" w:rsidRDefault="00DF53A9"/>
        </w:tc>
      </w:tr>
      <w:tr w:rsidR="00DF53A9" w14:paraId="688BB529" w14:textId="77777777">
        <w:trPr>
          <w:jc w:val="center"/>
        </w:trPr>
        <w:tc>
          <w:tcPr>
            <w:tcW w:w="3096" w:type="dxa"/>
          </w:tcPr>
          <w:p w14:paraId="4AF035B2" w14:textId="77777777" w:rsidR="00DF53A9" w:rsidRDefault="00000000">
            <w:r>
              <w:rPr>
                <w:sz w:val="19"/>
              </w:rPr>
              <w:t>If Other, please specify</w:t>
            </w:r>
          </w:p>
        </w:tc>
        <w:tc>
          <w:tcPr>
            <w:tcW w:w="5976" w:type="dxa"/>
          </w:tcPr>
          <w:p w14:paraId="7C48D74F" w14:textId="77777777" w:rsidR="00DF53A9" w:rsidRDefault="00000000">
            <w:r>
              <w:rPr>
                <w:i/>
                <w:color w:val="5A5A5A"/>
                <w:sz w:val="18"/>
              </w:rPr>
              <w:t>Describe your principal area of professional practice.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1178F640" w14:textId="77777777" w:rsidR="00DF53A9" w:rsidRDefault="00DF53A9"/>
        </w:tc>
      </w:tr>
    </w:tbl>
    <w:p w14:paraId="52B1E3C6" w14:textId="77777777" w:rsidR="00DF53A9" w:rsidRDefault="00000000">
      <w:pPr>
        <w:pStyle w:val="Heading2"/>
      </w:pPr>
      <w:r>
        <w:t>3. Qualifications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5886"/>
        <w:gridCol w:w="1722"/>
      </w:tblGrid>
      <w:tr w:rsidR="00DF53A9" w14:paraId="114B23AC" w14:textId="77777777">
        <w:trPr>
          <w:jc w:val="center"/>
        </w:trPr>
        <w:tc>
          <w:tcPr>
            <w:tcW w:w="3096" w:type="dxa"/>
            <w:shd w:val="clear" w:color="auto" w:fill="D9EAF7"/>
          </w:tcPr>
          <w:p w14:paraId="0D7C02C4" w14:textId="77777777" w:rsidR="00DF53A9" w:rsidRDefault="00000000">
            <w:r>
              <w:rPr>
                <w:b/>
                <w:sz w:val="19"/>
              </w:rPr>
              <w:t>Field</w:t>
            </w:r>
          </w:p>
        </w:tc>
        <w:tc>
          <w:tcPr>
            <w:tcW w:w="5976" w:type="dxa"/>
            <w:shd w:val="clear" w:color="auto" w:fill="D9EAF7"/>
          </w:tcPr>
          <w:p w14:paraId="6982D8E4" w14:textId="77777777" w:rsidR="00DF53A9" w:rsidRDefault="00000000">
            <w:r>
              <w:rPr>
                <w:b/>
                <w:sz w:val="19"/>
              </w:rPr>
              <w:t>Response</w:t>
            </w:r>
          </w:p>
        </w:tc>
        <w:tc>
          <w:tcPr>
            <w:tcW w:w="1800" w:type="dxa"/>
            <w:shd w:val="clear" w:color="auto" w:fill="D9EAF7"/>
          </w:tcPr>
          <w:p w14:paraId="5BC78BCD" w14:textId="77777777" w:rsidR="00DF53A9" w:rsidRDefault="00000000">
            <w:r>
              <w:rPr>
                <w:b/>
                <w:sz w:val="19"/>
              </w:rPr>
              <w:t>For BVIUK use only</w:t>
            </w:r>
          </w:p>
        </w:tc>
      </w:tr>
      <w:tr w:rsidR="00DF53A9" w14:paraId="1C82BE6B" w14:textId="77777777">
        <w:trPr>
          <w:jc w:val="center"/>
        </w:trPr>
        <w:tc>
          <w:tcPr>
            <w:tcW w:w="3096" w:type="dxa"/>
          </w:tcPr>
          <w:p w14:paraId="0AA43C0E" w14:textId="77777777" w:rsidR="00DF53A9" w:rsidRDefault="00000000">
            <w:r>
              <w:rPr>
                <w:sz w:val="19"/>
              </w:rPr>
              <w:t>Highest Educational Qualification</w:t>
            </w:r>
          </w:p>
        </w:tc>
        <w:tc>
          <w:tcPr>
            <w:tcW w:w="5976" w:type="dxa"/>
          </w:tcPr>
          <w:p w14:paraId="59A08BE6" w14:textId="77777777" w:rsidR="00DF53A9" w:rsidRDefault="00000000">
            <w:r>
              <w:rPr>
                <w:i/>
                <w:color w:val="5A5A5A"/>
                <w:sz w:val="18"/>
              </w:rPr>
              <w:t>Select one: Bachelor's Degree / Master's Degree / Doctorate (PhD/DBA) / Professional Qualification / Other / No university qualification.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7F23D3D6" w14:textId="77777777" w:rsidR="00DF53A9" w:rsidRDefault="00DF53A9"/>
        </w:tc>
      </w:tr>
      <w:tr w:rsidR="00DF53A9" w14:paraId="2A941435" w14:textId="77777777">
        <w:trPr>
          <w:jc w:val="center"/>
        </w:trPr>
        <w:tc>
          <w:tcPr>
            <w:tcW w:w="3096" w:type="dxa"/>
          </w:tcPr>
          <w:p w14:paraId="5ECFC425" w14:textId="77777777" w:rsidR="00DF53A9" w:rsidRDefault="00000000">
            <w:r>
              <w:rPr>
                <w:sz w:val="19"/>
              </w:rPr>
              <w:t>Name of Qualification(s)</w:t>
            </w:r>
          </w:p>
        </w:tc>
        <w:tc>
          <w:tcPr>
            <w:tcW w:w="5976" w:type="dxa"/>
          </w:tcPr>
          <w:p w14:paraId="63A49EE6" w14:textId="77777777" w:rsidR="00DF53A9" w:rsidRDefault="00000000">
            <w:r>
              <w:rPr>
                <w:i/>
                <w:color w:val="5A5A5A"/>
                <w:sz w:val="18"/>
              </w:rPr>
              <w:t>List academic qualifications and awarding institutions.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3D70C721" w14:textId="77777777" w:rsidR="00DF53A9" w:rsidRDefault="00DF53A9"/>
        </w:tc>
      </w:tr>
      <w:tr w:rsidR="00DF53A9" w14:paraId="34ECCBDD" w14:textId="77777777">
        <w:trPr>
          <w:jc w:val="center"/>
        </w:trPr>
        <w:tc>
          <w:tcPr>
            <w:tcW w:w="3096" w:type="dxa"/>
          </w:tcPr>
          <w:p w14:paraId="0DD7F938" w14:textId="77777777" w:rsidR="00DF53A9" w:rsidRDefault="00000000">
            <w:r>
              <w:rPr>
                <w:sz w:val="19"/>
              </w:rPr>
              <w:t>Professional Designations Held</w:t>
            </w:r>
          </w:p>
        </w:tc>
        <w:tc>
          <w:tcPr>
            <w:tcW w:w="5976" w:type="dxa"/>
          </w:tcPr>
          <w:p w14:paraId="31808328" w14:textId="77777777" w:rsidR="00DF53A9" w:rsidRDefault="00000000">
            <w:r>
              <w:rPr>
                <w:i/>
                <w:color w:val="5A5A5A"/>
                <w:sz w:val="18"/>
              </w:rPr>
              <w:t>Examples: ACA, ACCA, CFA, ASA, CPA, CBV, CVA, MRICS, etc.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2A3456A5" w14:textId="77777777" w:rsidR="00DF53A9" w:rsidRDefault="00DF53A9"/>
        </w:tc>
      </w:tr>
    </w:tbl>
    <w:p w14:paraId="7B55A18B" w14:textId="77777777" w:rsidR="00DF53A9" w:rsidRDefault="00000000">
      <w:pPr>
        <w:pStyle w:val="Heading2"/>
      </w:pPr>
      <w:r>
        <w:t>4. Eligibility</w:t>
      </w:r>
    </w:p>
    <w:p w14:paraId="1F233D8C" w14:textId="77777777" w:rsidR="00DF53A9" w:rsidRDefault="00000000">
      <w:r>
        <w:rPr>
          <w:i/>
          <w:color w:val="505050"/>
          <w:sz w:val="19"/>
        </w:rPr>
        <w:t>Applicants should select the eligibility route that best reflects their background.</w:t>
      </w:r>
    </w:p>
    <w:p w14:paraId="25FCD47D" w14:textId="77777777" w:rsidR="00DF53A9" w:rsidRDefault="00000000">
      <w:pPr>
        <w:pStyle w:val="Heading2"/>
      </w:pPr>
      <w:r>
        <w:t>4.1 Eligibility Route</w:t>
      </w:r>
    </w:p>
    <w:p w14:paraId="6F7094D3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Option A: I hold a recognised university degree and have relevant professional experience.</w:t>
      </w:r>
    </w:p>
    <w:p w14:paraId="4D0A658D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Option B: I do not hold a recognised university degree but have at least three years of relevant professional experience in business valuation or closely related advisory work.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6"/>
        <w:gridCol w:w="5891"/>
        <w:gridCol w:w="1727"/>
      </w:tblGrid>
      <w:tr w:rsidR="00DF53A9" w14:paraId="765FB9F9" w14:textId="77777777">
        <w:trPr>
          <w:jc w:val="center"/>
        </w:trPr>
        <w:tc>
          <w:tcPr>
            <w:tcW w:w="3096" w:type="dxa"/>
            <w:shd w:val="clear" w:color="auto" w:fill="D9EAF7"/>
          </w:tcPr>
          <w:p w14:paraId="22E6B8A7" w14:textId="77777777" w:rsidR="00DF53A9" w:rsidRDefault="00000000">
            <w:r>
              <w:rPr>
                <w:b/>
                <w:sz w:val="19"/>
              </w:rPr>
              <w:t>Field</w:t>
            </w:r>
          </w:p>
        </w:tc>
        <w:tc>
          <w:tcPr>
            <w:tcW w:w="5976" w:type="dxa"/>
            <w:shd w:val="clear" w:color="auto" w:fill="D9EAF7"/>
          </w:tcPr>
          <w:p w14:paraId="08469DC3" w14:textId="77777777" w:rsidR="00DF53A9" w:rsidRDefault="00000000">
            <w:r>
              <w:rPr>
                <w:b/>
                <w:sz w:val="19"/>
              </w:rPr>
              <w:t>Response</w:t>
            </w:r>
          </w:p>
        </w:tc>
        <w:tc>
          <w:tcPr>
            <w:tcW w:w="1800" w:type="dxa"/>
            <w:shd w:val="clear" w:color="auto" w:fill="D9EAF7"/>
          </w:tcPr>
          <w:p w14:paraId="181EF312" w14:textId="77777777" w:rsidR="00DF53A9" w:rsidRDefault="00000000">
            <w:r>
              <w:rPr>
                <w:b/>
                <w:sz w:val="19"/>
              </w:rPr>
              <w:t>For BVIUK use only</w:t>
            </w:r>
          </w:p>
        </w:tc>
      </w:tr>
      <w:tr w:rsidR="00DF53A9" w14:paraId="2E851FB1" w14:textId="77777777">
        <w:trPr>
          <w:jc w:val="center"/>
        </w:trPr>
        <w:tc>
          <w:tcPr>
            <w:tcW w:w="3096" w:type="dxa"/>
          </w:tcPr>
          <w:p w14:paraId="516E8DC0" w14:textId="77777777" w:rsidR="00DF53A9" w:rsidRDefault="00000000">
            <w:r>
              <w:rPr>
                <w:sz w:val="19"/>
              </w:rPr>
              <w:t>Relevant Professional Experience</w:t>
            </w:r>
          </w:p>
        </w:tc>
        <w:tc>
          <w:tcPr>
            <w:tcW w:w="5976" w:type="dxa"/>
          </w:tcPr>
          <w:p w14:paraId="1940E82D" w14:textId="77777777" w:rsidR="00DF53A9" w:rsidRDefault="00000000">
            <w:r>
              <w:rPr>
                <w:i/>
                <w:color w:val="5A5A5A"/>
                <w:sz w:val="18"/>
              </w:rPr>
              <w:t>Please summarise your relevant professional experience. Maximum approximately 500 words.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6A17CFA0" w14:textId="77777777" w:rsidR="00DF53A9" w:rsidRDefault="00DF53A9"/>
        </w:tc>
      </w:tr>
      <w:tr w:rsidR="00DF53A9" w14:paraId="2E71FF1F" w14:textId="77777777">
        <w:trPr>
          <w:jc w:val="center"/>
        </w:trPr>
        <w:tc>
          <w:tcPr>
            <w:tcW w:w="3096" w:type="dxa"/>
          </w:tcPr>
          <w:p w14:paraId="441D98BA" w14:textId="77777777" w:rsidR="00DF53A9" w:rsidRDefault="00000000">
            <w:r>
              <w:rPr>
                <w:sz w:val="19"/>
              </w:rPr>
              <w:t>Supporting Evidence</w:t>
            </w:r>
          </w:p>
        </w:tc>
        <w:tc>
          <w:tcPr>
            <w:tcW w:w="5976" w:type="dxa"/>
          </w:tcPr>
          <w:p w14:paraId="3E78DFBA" w14:textId="77777777" w:rsidR="00DF53A9" w:rsidRDefault="00000000">
            <w:r>
              <w:rPr>
                <w:i/>
                <w:color w:val="5A5A5A"/>
                <w:sz w:val="18"/>
              </w:rPr>
              <w:t>List the supporting documents enclosed with this application. Examples: CV, degree certificate, professional qualification certificate, other supporting documents.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3E2BB956" w14:textId="77777777" w:rsidR="00DF53A9" w:rsidRDefault="00DF53A9"/>
        </w:tc>
      </w:tr>
    </w:tbl>
    <w:p w14:paraId="66550ACC" w14:textId="77777777" w:rsidR="00DF53A9" w:rsidRDefault="00000000">
      <w:pPr>
        <w:pStyle w:val="Heading2"/>
      </w:pPr>
      <w:r>
        <w:t>5. Motivation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5895"/>
        <w:gridCol w:w="1730"/>
      </w:tblGrid>
      <w:tr w:rsidR="00DF53A9" w14:paraId="1F67F82B" w14:textId="77777777">
        <w:trPr>
          <w:jc w:val="center"/>
        </w:trPr>
        <w:tc>
          <w:tcPr>
            <w:tcW w:w="3096" w:type="dxa"/>
            <w:shd w:val="clear" w:color="auto" w:fill="D9EAF7"/>
          </w:tcPr>
          <w:p w14:paraId="678C1956" w14:textId="77777777" w:rsidR="00DF53A9" w:rsidRDefault="00000000">
            <w:r>
              <w:rPr>
                <w:b/>
                <w:sz w:val="19"/>
              </w:rPr>
              <w:t>Field</w:t>
            </w:r>
          </w:p>
        </w:tc>
        <w:tc>
          <w:tcPr>
            <w:tcW w:w="5976" w:type="dxa"/>
            <w:shd w:val="clear" w:color="auto" w:fill="D9EAF7"/>
          </w:tcPr>
          <w:p w14:paraId="04B4E14C" w14:textId="77777777" w:rsidR="00DF53A9" w:rsidRDefault="00000000">
            <w:r>
              <w:rPr>
                <w:b/>
                <w:sz w:val="19"/>
              </w:rPr>
              <w:t>Response</w:t>
            </w:r>
          </w:p>
        </w:tc>
        <w:tc>
          <w:tcPr>
            <w:tcW w:w="1800" w:type="dxa"/>
            <w:shd w:val="clear" w:color="auto" w:fill="D9EAF7"/>
          </w:tcPr>
          <w:p w14:paraId="2A33C70D" w14:textId="77777777" w:rsidR="00DF53A9" w:rsidRDefault="00000000">
            <w:r>
              <w:rPr>
                <w:b/>
                <w:sz w:val="19"/>
              </w:rPr>
              <w:t>For BVIUK use only</w:t>
            </w:r>
          </w:p>
        </w:tc>
      </w:tr>
      <w:tr w:rsidR="00DF53A9" w14:paraId="0689FBA8" w14:textId="77777777">
        <w:trPr>
          <w:jc w:val="center"/>
        </w:trPr>
        <w:tc>
          <w:tcPr>
            <w:tcW w:w="3096" w:type="dxa"/>
          </w:tcPr>
          <w:p w14:paraId="72A8572B" w14:textId="77777777" w:rsidR="00DF53A9" w:rsidRDefault="00000000">
            <w:r>
              <w:rPr>
                <w:sz w:val="19"/>
              </w:rPr>
              <w:t>Motivation for Applying</w:t>
            </w:r>
          </w:p>
        </w:tc>
        <w:tc>
          <w:tcPr>
            <w:tcW w:w="5976" w:type="dxa"/>
          </w:tcPr>
          <w:p w14:paraId="3F250CC0" w14:textId="77777777" w:rsidR="00DF53A9" w:rsidRDefault="00000000">
            <w:r>
              <w:rPr>
                <w:i/>
                <w:color w:val="5A5A5A"/>
                <w:sz w:val="18"/>
              </w:rPr>
              <w:t>Why would you like to undertake the BVIUK GRAND Accreditation Programme? Maximum approximately 300 words.</w:t>
            </w:r>
            <w:r>
              <w:br/>
            </w:r>
            <w:r>
              <w:rPr>
                <w:sz w:val="18"/>
              </w:rPr>
              <w:lastRenderedPageBreak/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  <w:r>
              <w:br/>
            </w: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1800" w:type="dxa"/>
          </w:tcPr>
          <w:p w14:paraId="0B66EC75" w14:textId="77777777" w:rsidR="00DF53A9" w:rsidRDefault="00DF53A9"/>
        </w:tc>
      </w:tr>
    </w:tbl>
    <w:p w14:paraId="76880384" w14:textId="77777777" w:rsidR="00DF53A9" w:rsidRDefault="00000000">
      <w:pPr>
        <w:pStyle w:val="Heading2"/>
      </w:pPr>
      <w:r>
        <w:t>6. Supporting Documents</w:t>
      </w:r>
    </w:p>
    <w:p w14:paraId="5AFBD497" w14:textId="77777777" w:rsidR="00DF53A9" w:rsidRDefault="00000000">
      <w:r>
        <w:t>Please attach supporting documentation to your email when submitting this application. BVIUK may request additional evidence where required to assess eligibility.</w:t>
      </w:r>
    </w:p>
    <w:p w14:paraId="0A178571" w14:textId="77777777" w:rsidR="00DF53A9" w:rsidRDefault="00000000">
      <w:pPr>
        <w:pStyle w:val="Heading2"/>
      </w:pPr>
      <w:r>
        <w:t>Documents enclosed</w:t>
      </w:r>
    </w:p>
    <w:p w14:paraId="4366F8B2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CV</w:t>
      </w:r>
    </w:p>
    <w:p w14:paraId="605FAACA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Degree certificate or academic qualification evidence</w:t>
      </w:r>
    </w:p>
    <w:p w14:paraId="5127F753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Professional qualification or designation evidence</w:t>
      </w:r>
    </w:p>
    <w:p w14:paraId="0548133B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Other supporting documents</w:t>
      </w:r>
    </w:p>
    <w:p w14:paraId="39167D60" w14:textId="77777777" w:rsidR="00DF53A9" w:rsidRDefault="00000000">
      <w:pPr>
        <w:pStyle w:val="Heading2"/>
      </w:pPr>
      <w:r>
        <w:t>7. Applicant Declarations</w:t>
      </w:r>
    </w:p>
    <w:p w14:paraId="2ED49588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I confirm that the information provided in this application is true and complete to the best of my knowledge.</w:t>
      </w:r>
    </w:p>
    <w:p w14:paraId="2C794B17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I confirm that I satisfy the eligibility requirements for admission to the Programme.</w:t>
      </w:r>
    </w:p>
    <w:p w14:paraId="44426C2D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I understand that submitting this application does not guarantee admission to the Programme.</w:t>
      </w:r>
    </w:p>
    <w:p w14:paraId="433CC460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I understand that, if my application is successful, I will be required to accept the BVIUK GRAND Accreditation Programme Regulations before enrolment.</w:t>
      </w:r>
    </w:p>
    <w:p w14:paraId="0D468267" w14:textId="77777777" w:rsidR="00DF53A9" w:rsidRDefault="00000000">
      <w:pPr>
        <w:ind w:left="216"/>
      </w:pPr>
      <w:r>
        <w:rPr>
          <w:sz w:val="22"/>
        </w:rPr>
        <w:t xml:space="preserve">☐ </w:t>
      </w:r>
      <w:r>
        <w:t>I agree that BVIUK may process my personal data for the purposes of administering my application and the Programme.</w:t>
      </w:r>
    </w:p>
    <w:p w14:paraId="65054FA1" w14:textId="77777777" w:rsidR="00DF53A9" w:rsidRDefault="00000000">
      <w:pPr>
        <w:pStyle w:val="Heading2"/>
      </w:pPr>
      <w:r>
        <w:t>8.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7770"/>
      </w:tblGrid>
      <w:tr w:rsidR="00DF53A9" w14:paraId="04D68030" w14:textId="77777777">
        <w:tc>
          <w:tcPr>
            <w:tcW w:w="2880" w:type="dxa"/>
          </w:tcPr>
          <w:p w14:paraId="17CCC5C2" w14:textId="77777777" w:rsidR="00DF53A9" w:rsidRDefault="00000000">
            <w:r>
              <w:rPr>
                <w:b/>
                <w:sz w:val="20"/>
              </w:rPr>
              <w:t>Applicant Name</w:t>
            </w:r>
          </w:p>
        </w:tc>
        <w:tc>
          <w:tcPr>
            <w:tcW w:w="7920" w:type="dxa"/>
          </w:tcPr>
          <w:p w14:paraId="25CB5707" w14:textId="77777777" w:rsidR="00DF53A9" w:rsidRDefault="00000000">
            <w:r>
              <w:rPr>
                <w:sz w:val="20"/>
              </w:rPr>
              <w:br/>
              <w:t>________________________________________</w:t>
            </w:r>
          </w:p>
        </w:tc>
      </w:tr>
      <w:tr w:rsidR="00DF53A9" w14:paraId="0A734F46" w14:textId="77777777">
        <w:tc>
          <w:tcPr>
            <w:tcW w:w="2880" w:type="dxa"/>
          </w:tcPr>
          <w:p w14:paraId="34006058" w14:textId="77777777" w:rsidR="00DF53A9" w:rsidRDefault="00000000">
            <w:r>
              <w:rPr>
                <w:b/>
                <w:sz w:val="20"/>
              </w:rPr>
              <w:t>Signature</w:t>
            </w:r>
          </w:p>
        </w:tc>
        <w:tc>
          <w:tcPr>
            <w:tcW w:w="7920" w:type="dxa"/>
          </w:tcPr>
          <w:p w14:paraId="0D7CDE92" w14:textId="77777777" w:rsidR="00DF53A9" w:rsidRDefault="00000000">
            <w:r>
              <w:rPr>
                <w:sz w:val="20"/>
              </w:rPr>
              <w:br/>
              <w:t>________________________________________</w:t>
            </w:r>
          </w:p>
        </w:tc>
      </w:tr>
      <w:tr w:rsidR="00DF53A9" w14:paraId="0C834859" w14:textId="77777777">
        <w:tc>
          <w:tcPr>
            <w:tcW w:w="2880" w:type="dxa"/>
          </w:tcPr>
          <w:p w14:paraId="04B4E7CE" w14:textId="77777777" w:rsidR="00DF53A9" w:rsidRDefault="00000000">
            <w:r>
              <w:rPr>
                <w:b/>
                <w:sz w:val="20"/>
              </w:rPr>
              <w:t>Date</w:t>
            </w:r>
          </w:p>
        </w:tc>
        <w:tc>
          <w:tcPr>
            <w:tcW w:w="7920" w:type="dxa"/>
          </w:tcPr>
          <w:p w14:paraId="2B2D863B" w14:textId="77777777" w:rsidR="00DF53A9" w:rsidRDefault="00000000">
            <w:r>
              <w:rPr>
                <w:sz w:val="20"/>
              </w:rPr>
              <w:br/>
              <w:t>________________________________________</w:t>
            </w:r>
          </w:p>
        </w:tc>
      </w:tr>
    </w:tbl>
    <w:p w14:paraId="237B39AD" w14:textId="77777777" w:rsidR="00E22EE1" w:rsidRDefault="00E22EE1"/>
    <w:sectPr w:rsidR="00E22EE1" w:rsidSect="00034616">
      <w:footerReference w:type="default" r:id="rId9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B17774" w14:textId="77777777" w:rsidR="00E22EE1" w:rsidRDefault="00E22EE1">
      <w:pPr>
        <w:spacing w:after="0" w:line="240" w:lineRule="auto"/>
      </w:pPr>
      <w:r>
        <w:separator/>
      </w:r>
    </w:p>
  </w:endnote>
  <w:endnote w:type="continuationSeparator" w:id="0">
    <w:p w14:paraId="436032FE" w14:textId="77777777" w:rsidR="00E22EE1" w:rsidRDefault="00E2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69B761" w14:textId="77777777" w:rsidR="00DF53A9" w:rsidRDefault="00000000">
    <w:pPr>
      <w:pStyle w:val="Footer"/>
      <w:jc w:val="center"/>
    </w:pPr>
    <w:r>
      <w:rPr>
        <w:color w:val="646464"/>
        <w:sz w:val="16"/>
      </w:rPr>
      <w:t>BVIUK GRAND Module 1 Application Form | Version 1.0 | resources@bviuk.com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3FDC7E" w14:textId="77777777" w:rsidR="00E22EE1" w:rsidRDefault="00E22EE1">
      <w:pPr>
        <w:spacing w:after="0" w:line="240" w:lineRule="auto"/>
      </w:pPr>
      <w:r>
        <w:separator/>
      </w:r>
    </w:p>
  </w:footnote>
  <w:footnote w:type="continuationSeparator" w:id="0">
    <w:p w14:paraId="31C07AEA" w14:textId="77777777" w:rsidR="00E22EE1" w:rsidRDefault="00E2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341234">
    <w:abstractNumId w:val="8"/>
  </w:num>
  <w:num w:numId="2" w16cid:durableId="924260934">
    <w:abstractNumId w:val="6"/>
  </w:num>
  <w:num w:numId="3" w16cid:durableId="1724331954">
    <w:abstractNumId w:val="5"/>
  </w:num>
  <w:num w:numId="4" w16cid:durableId="60955917">
    <w:abstractNumId w:val="4"/>
  </w:num>
  <w:num w:numId="5" w16cid:durableId="699664970">
    <w:abstractNumId w:val="7"/>
  </w:num>
  <w:num w:numId="6" w16cid:durableId="1489245567">
    <w:abstractNumId w:val="3"/>
  </w:num>
  <w:num w:numId="7" w16cid:durableId="72051095">
    <w:abstractNumId w:val="2"/>
  </w:num>
  <w:num w:numId="8" w16cid:durableId="627780087">
    <w:abstractNumId w:val="1"/>
  </w:num>
  <w:num w:numId="9" w16cid:durableId="179178427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418F"/>
    <w:rsid w:val="007050DD"/>
    <w:rsid w:val="00AA1D8D"/>
    <w:rsid w:val="00B47730"/>
    <w:rsid w:val="00CB0664"/>
    <w:rsid w:val="00DF53A9"/>
    <w:rsid w:val="00E22E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E3C6F"/>
  <w14:defaultImageDpi w14:val="300"/>
  <w15:docId w15:val="{0BA176D8-1E2F-4C40-AD65-7933AB3D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5625</Characters>
  <Application>Microsoft Office Word</Application>
  <DocSecurity>0</DocSecurity>
  <Lines>181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Antrobus</cp:lastModifiedBy>
  <cp:revision>2</cp:revision>
  <dcterms:created xsi:type="dcterms:W3CDTF">2026-07-01T09:50:00Z</dcterms:created>
  <dcterms:modified xsi:type="dcterms:W3CDTF">2026-07-01T09:50:00Z</dcterms:modified>
  <cp:category/>
</cp:coreProperties>
</file>